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993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Нечипоренко Александра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аг-Сервис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Нечипоренко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Нечипоренко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Нечипоренко А.Г.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Нечипоренко А.Г.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об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Нечипоренко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Нечипоренко А.Г.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Нечипоренко Александра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5-993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0412365400575009932415144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